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974706" w:themeColor="accent6" w:themeShade="7F">
    <v:background id="_x0000_s2049" o:bwmode="white" fillcolor="#974706 [1609]" o:targetscreensize="1024,768">
      <v:fill color2="#fde9d9 [665]" focus="50%" type="gradient"/>
    </v:background>
  </w:background>
  <w:body>
    <w:p w14:paraId="2E98F674" w14:textId="77777777" w:rsidR="009E50C7" w:rsidRPr="004F45B5" w:rsidRDefault="00000000" w:rsidP="00413CFD">
      <w:pPr>
        <w:pStyle w:val="Cmsor1"/>
        <w:pBdr>
          <w:top w:val="single" w:sz="8" w:space="1" w:color="984806" w:themeColor="accent6" w:themeShade="80"/>
          <w:left w:val="single" w:sz="8" w:space="4" w:color="984806" w:themeColor="accent6" w:themeShade="80"/>
          <w:bottom w:val="single" w:sz="8" w:space="4" w:color="984806" w:themeColor="accent6" w:themeShade="80"/>
          <w:right w:val="single" w:sz="8" w:space="4" w:color="984806" w:themeColor="accent6" w:themeShade="80"/>
        </w:pBdr>
        <w:shd w:val="clear" w:color="auto" w:fill="FBD4B4" w:themeFill="accent6" w:themeFillTint="66"/>
        <w:rPr>
          <w:color w:val="984806" w:themeColor="accent6" w:themeShade="80"/>
        </w:rPr>
      </w:pPr>
      <w:r w:rsidRPr="004F45B5">
        <w:rPr>
          <w:color w:val="984806" w:themeColor="accent6" w:themeShade="80"/>
        </w:rPr>
        <w:t>ROXFORTI TABULÁTOROK GYAKORLÓ</w:t>
      </w:r>
    </w:p>
    <w:p w14:paraId="3D33879F" w14:textId="699C074B" w:rsidR="009E50C7" w:rsidRPr="004F45B5" w:rsidRDefault="00000000" w:rsidP="004F45B5">
      <w:pPr>
        <w:jc w:val="center"/>
        <w:rPr>
          <w:rFonts w:ascii="Dreaming Outloud Pro" w:hAnsi="Dreaming Outloud Pro" w:cs="Dreaming Outloud Pro"/>
          <w:i/>
          <w:iCs/>
          <w:sz w:val="28"/>
          <w:szCs w:val="28"/>
        </w:rPr>
      </w:pPr>
      <w:r w:rsidRPr="004F45B5">
        <w:rPr>
          <w:rFonts w:ascii="Dreaming Outloud Pro" w:hAnsi="Dreaming Outloud Pro" w:cs="Dreaming Outloud Pro"/>
          <w:i/>
          <w:iCs/>
          <w:sz w:val="28"/>
          <w:szCs w:val="28"/>
        </w:rPr>
        <w:t xml:space="preserve">Az </w:t>
      </w:r>
      <w:proofErr w:type="spellStart"/>
      <w:r w:rsidRPr="004F45B5">
        <w:rPr>
          <w:rFonts w:ascii="Dreaming Outloud Pro" w:hAnsi="Dreaming Outloud Pro" w:cs="Dreaming Outloud Pro"/>
          <w:i/>
          <w:iCs/>
          <w:sz w:val="28"/>
          <w:szCs w:val="28"/>
        </w:rPr>
        <w:t>alábbi</w:t>
      </w:r>
      <w:proofErr w:type="spellEnd"/>
      <w:r w:rsidRPr="004F45B5">
        <w:rPr>
          <w:rFonts w:ascii="Dreaming Outloud Pro" w:hAnsi="Dreaming Outloud Pro" w:cs="Dreaming Outloud Pro"/>
          <w:i/>
          <w:iCs/>
          <w:sz w:val="28"/>
          <w:szCs w:val="28"/>
        </w:rPr>
        <w:t xml:space="preserve"> </w:t>
      </w:r>
      <w:proofErr w:type="spellStart"/>
      <w:r w:rsidRPr="004F45B5">
        <w:rPr>
          <w:rFonts w:ascii="Dreaming Outloud Pro" w:hAnsi="Dreaming Outloud Pro" w:cs="Dreaming Outloud Pro"/>
          <w:i/>
          <w:iCs/>
          <w:sz w:val="28"/>
          <w:szCs w:val="28"/>
        </w:rPr>
        <w:t>példákban</w:t>
      </w:r>
      <w:proofErr w:type="spellEnd"/>
      <w:r w:rsidRPr="004F45B5">
        <w:rPr>
          <w:rFonts w:ascii="Dreaming Outloud Pro" w:hAnsi="Dreaming Outloud Pro" w:cs="Dreaming Outloud Pro"/>
          <w:i/>
          <w:iCs/>
          <w:sz w:val="28"/>
          <w:szCs w:val="28"/>
        </w:rPr>
        <w:t xml:space="preserve"> </w:t>
      </w:r>
      <w:proofErr w:type="spellStart"/>
      <w:r w:rsidRPr="004F45B5">
        <w:rPr>
          <w:rFonts w:ascii="Dreaming Outloud Pro" w:hAnsi="Dreaming Outloud Pro" w:cs="Dreaming Outloud Pro"/>
          <w:i/>
          <w:iCs/>
          <w:sz w:val="28"/>
          <w:szCs w:val="28"/>
        </w:rPr>
        <w:t>különböz</w:t>
      </w:r>
      <w:r w:rsidRPr="004F45B5">
        <w:rPr>
          <w:rFonts w:ascii="Calibri" w:hAnsi="Calibri" w:cs="Calibri"/>
          <w:i/>
          <w:iCs/>
          <w:sz w:val="28"/>
          <w:szCs w:val="28"/>
        </w:rPr>
        <w:t>ő</w:t>
      </w:r>
      <w:proofErr w:type="spellEnd"/>
      <w:r w:rsidRPr="004F45B5">
        <w:rPr>
          <w:rFonts w:ascii="Dreaming Outloud Pro" w:hAnsi="Dreaming Outloud Pro" w:cs="Dreaming Outloud Pro"/>
          <w:i/>
          <w:iCs/>
          <w:sz w:val="28"/>
          <w:szCs w:val="28"/>
        </w:rPr>
        <w:t xml:space="preserve"> tabulátorokat használunk. A tabulátorokkal rendezett és könnyen </w:t>
      </w:r>
      <w:proofErr w:type="spellStart"/>
      <w:r w:rsidRPr="004F45B5">
        <w:rPr>
          <w:rFonts w:ascii="Dreaming Outloud Pro" w:hAnsi="Dreaming Outloud Pro" w:cs="Dreaming Outloud Pro"/>
          <w:i/>
          <w:iCs/>
          <w:sz w:val="28"/>
          <w:szCs w:val="28"/>
        </w:rPr>
        <w:t>olvasható</w:t>
      </w:r>
      <w:proofErr w:type="spellEnd"/>
      <w:r w:rsidRPr="004F45B5">
        <w:rPr>
          <w:rFonts w:ascii="Dreaming Outloud Pro" w:hAnsi="Dreaming Outloud Pro" w:cs="Dreaming Outloud Pro"/>
          <w:i/>
          <w:iCs/>
          <w:sz w:val="28"/>
          <w:szCs w:val="28"/>
        </w:rPr>
        <w:t xml:space="preserve"> </w:t>
      </w:r>
      <w:proofErr w:type="spellStart"/>
      <w:r w:rsidRPr="004F45B5">
        <w:rPr>
          <w:rFonts w:ascii="Dreaming Outloud Pro" w:hAnsi="Dreaming Outloud Pro" w:cs="Dreaming Outloud Pro"/>
          <w:i/>
          <w:iCs/>
          <w:sz w:val="28"/>
          <w:szCs w:val="28"/>
        </w:rPr>
        <w:t>szöveget</w:t>
      </w:r>
      <w:proofErr w:type="spellEnd"/>
      <w:r w:rsidRPr="004F45B5">
        <w:rPr>
          <w:rFonts w:ascii="Dreaming Outloud Pro" w:hAnsi="Dreaming Outloud Pro" w:cs="Dreaming Outloud Pro"/>
          <w:i/>
          <w:iCs/>
          <w:sz w:val="28"/>
          <w:szCs w:val="28"/>
        </w:rPr>
        <w:t xml:space="preserve"> </w:t>
      </w:r>
      <w:proofErr w:type="spellStart"/>
      <w:r w:rsidRPr="004F45B5">
        <w:rPr>
          <w:rFonts w:ascii="Dreaming Outloud Pro" w:hAnsi="Dreaming Outloud Pro" w:cs="Dreaming Outloud Pro"/>
          <w:i/>
          <w:iCs/>
          <w:sz w:val="28"/>
          <w:szCs w:val="28"/>
        </w:rPr>
        <w:t>hozhatunk</w:t>
      </w:r>
      <w:proofErr w:type="spellEnd"/>
      <w:r w:rsidRPr="004F45B5">
        <w:rPr>
          <w:rFonts w:ascii="Dreaming Outloud Pro" w:hAnsi="Dreaming Outloud Pro" w:cs="Dreaming Outloud Pro"/>
          <w:i/>
          <w:iCs/>
          <w:sz w:val="28"/>
          <w:szCs w:val="28"/>
        </w:rPr>
        <w:t xml:space="preserve"> </w:t>
      </w:r>
      <w:proofErr w:type="spellStart"/>
      <w:r w:rsidRPr="004F45B5">
        <w:rPr>
          <w:rFonts w:ascii="Dreaming Outloud Pro" w:hAnsi="Dreaming Outloud Pro" w:cs="Dreaming Outloud Pro"/>
          <w:i/>
          <w:iCs/>
          <w:sz w:val="28"/>
          <w:szCs w:val="28"/>
        </w:rPr>
        <w:t>létre</w:t>
      </w:r>
      <w:proofErr w:type="spellEnd"/>
      <w:r w:rsidRPr="004F45B5">
        <w:rPr>
          <w:rFonts w:ascii="Dreaming Outloud Pro" w:hAnsi="Dreaming Outloud Pro" w:cs="Dreaming Outloud Pro"/>
          <w:i/>
          <w:iCs/>
          <w:sz w:val="28"/>
          <w:szCs w:val="28"/>
        </w:rPr>
        <w:t>.</w:t>
      </w:r>
    </w:p>
    <w:p w14:paraId="7CE6C389" w14:textId="77777777" w:rsidR="009E50C7" w:rsidRPr="00413CFD" w:rsidRDefault="00000000" w:rsidP="00413CFD">
      <w:pPr>
        <w:pStyle w:val="Cmsor2"/>
        <w:rPr>
          <w:color w:val="984806" w:themeColor="accent6" w:themeShade="80"/>
        </w:rPr>
      </w:pPr>
      <w:r w:rsidRPr="00413CFD">
        <w:rPr>
          <w:color w:val="984806" w:themeColor="accent6" w:themeShade="80"/>
        </w:rPr>
        <w:t xml:space="preserve">1. Balra </w:t>
      </w:r>
      <w:proofErr w:type="spellStart"/>
      <w:r w:rsidRPr="00413CFD">
        <w:rPr>
          <w:color w:val="984806" w:themeColor="accent6" w:themeShade="80"/>
        </w:rPr>
        <w:t>igazított</w:t>
      </w:r>
      <w:proofErr w:type="spellEnd"/>
      <w:r w:rsidRPr="00413CFD">
        <w:rPr>
          <w:color w:val="984806" w:themeColor="accent6" w:themeShade="80"/>
        </w:rPr>
        <w:t xml:space="preserve"> </w:t>
      </w:r>
      <w:proofErr w:type="spellStart"/>
      <w:r w:rsidRPr="00413CFD">
        <w:rPr>
          <w:color w:val="984806" w:themeColor="accent6" w:themeShade="80"/>
        </w:rPr>
        <w:t>tabulátor</w:t>
      </w:r>
      <w:proofErr w:type="spellEnd"/>
      <w:r w:rsidRPr="00413CFD">
        <w:rPr>
          <w:color w:val="984806" w:themeColor="accent6" w:themeShade="80"/>
        </w:rPr>
        <w:t xml:space="preserve"> (</w:t>
      </w:r>
      <w:proofErr w:type="spellStart"/>
      <w:r w:rsidRPr="00413CFD">
        <w:rPr>
          <w:color w:val="984806" w:themeColor="accent6" w:themeShade="80"/>
        </w:rPr>
        <w:t>tantárgyak</w:t>
      </w:r>
      <w:proofErr w:type="spellEnd"/>
      <w:r w:rsidRPr="00413CFD">
        <w:rPr>
          <w:color w:val="984806" w:themeColor="accent6" w:themeShade="80"/>
        </w:rPr>
        <w:t xml:space="preserve"> </w:t>
      </w:r>
      <w:proofErr w:type="spellStart"/>
      <w:r w:rsidRPr="00413CFD">
        <w:rPr>
          <w:color w:val="984806" w:themeColor="accent6" w:themeShade="80"/>
        </w:rPr>
        <w:t>listája</w:t>
      </w:r>
      <w:proofErr w:type="spellEnd"/>
      <w:r w:rsidRPr="00413CFD">
        <w:rPr>
          <w:color w:val="984806" w:themeColor="accent6" w:themeShade="80"/>
        </w:rPr>
        <w:t>):</w:t>
      </w:r>
    </w:p>
    <w:p w14:paraId="5E5393D3" w14:textId="5639270D" w:rsidR="009E50C7" w:rsidRPr="004F45B5" w:rsidRDefault="00000000">
      <w:pPr>
        <w:rPr>
          <w:rFonts w:ascii="Dreaming Outloud Pro" w:hAnsi="Dreaming Outloud Pro" w:cs="Dreaming Outloud Pro"/>
          <w:sz w:val="28"/>
          <w:szCs w:val="28"/>
        </w:rPr>
      </w:pPr>
      <w:proofErr w:type="spellStart"/>
      <w:r w:rsidRPr="004F45B5">
        <w:rPr>
          <w:rFonts w:ascii="Dreaming Outloud Pro" w:hAnsi="Dreaming Outloud Pro" w:cs="Dreaming Outloud Pro"/>
          <w:b/>
          <w:sz w:val="28"/>
          <w:szCs w:val="28"/>
        </w:rPr>
        <w:t>Átváltozástan</w:t>
      </w:r>
      <w:r w:rsidRPr="004F45B5">
        <w:rPr>
          <w:rFonts w:ascii="Dreaming Outloud Pro" w:hAnsi="Dreaming Outloud Pro" w:cs="Dreaming Outloud Pro"/>
          <w:sz w:val="28"/>
          <w:szCs w:val="28"/>
        </w:rPr>
        <w:t>Minerva</w:t>
      </w:r>
      <w:proofErr w:type="spellEnd"/>
      <w:r w:rsidRPr="004F45B5">
        <w:rPr>
          <w:rFonts w:ascii="Dreaming Outloud Pro" w:hAnsi="Dreaming Outloud Pro" w:cs="Dreaming Outloud Pro"/>
          <w:sz w:val="28"/>
          <w:szCs w:val="28"/>
        </w:rPr>
        <w:t xml:space="preserve"> </w:t>
      </w:r>
      <w:proofErr w:type="spellStart"/>
      <w:r w:rsidRPr="004F45B5">
        <w:rPr>
          <w:rFonts w:ascii="Dreaming Outloud Pro" w:hAnsi="Dreaming Outloud Pro" w:cs="Dreaming Outloud Pro"/>
          <w:sz w:val="28"/>
          <w:szCs w:val="28"/>
        </w:rPr>
        <w:t>McGalagony</w:t>
      </w:r>
      <w:proofErr w:type="spellEnd"/>
      <w:r w:rsidRPr="004F45B5">
        <w:rPr>
          <w:rFonts w:ascii="Dreaming Outloud Pro" w:hAnsi="Dreaming Outloud Pro" w:cs="Dreaming Outloud Pro"/>
          <w:b/>
          <w:sz w:val="28"/>
          <w:szCs w:val="28"/>
        </w:rPr>
        <w:br/>
      </w:r>
      <w:proofErr w:type="spellStart"/>
      <w:r w:rsidRPr="004F45B5">
        <w:rPr>
          <w:rFonts w:ascii="Dreaming Outloud Pro" w:hAnsi="Dreaming Outloud Pro" w:cs="Dreaming Outloud Pro"/>
          <w:b/>
          <w:sz w:val="28"/>
          <w:szCs w:val="28"/>
        </w:rPr>
        <w:t>B</w:t>
      </w:r>
      <w:r w:rsidRPr="004F45B5">
        <w:rPr>
          <w:rFonts w:ascii="Calibri" w:hAnsi="Calibri" w:cs="Calibri"/>
          <w:b/>
          <w:sz w:val="28"/>
          <w:szCs w:val="28"/>
        </w:rPr>
        <w:t>ű</w:t>
      </w:r>
      <w:r w:rsidRPr="004F45B5">
        <w:rPr>
          <w:rFonts w:ascii="Dreaming Outloud Pro" w:hAnsi="Dreaming Outloud Pro" w:cs="Dreaming Outloud Pro"/>
          <w:b/>
          <w:sz w:val="28"/>
          <w:szCs w:val="28"/>
        </w:rPr>
        <w:t>bájtan</w:t>
      </w:r>
      <w:r w:rsidRPr="004F45B5">
        <w:rPr>
          <w:rFonts w:ascii="Dreaming Outloud Pro" w:hAnsi="Dreaming Outloud Pro" w:cs="Dreaming Outloud Pro"/>
          <w:sz w:val="28"/>
          <w:szCs w:val="28"/>
        </w:rPr>
        <w:t>Filius</w:t>
      </w:r>
      <w:proofErr w:type="spellEnd"/>
      <w:r w:rsidRPr="004F45B5">
        <w:rPr>
          <w:rFonts w:ascii="Dreaming Outloud Pro" w:hAnsi="Dreaming Outloud Pro" w:cs="Dreaming Outloud Pro"/>
          <w:sz w:val="28"/>
          <w:szCs w:val="28"/>
        </w:rPr>
        <w:t xml:space="preserve"> Flitwick</w:t>
      </w:r>
      <w:r w:rsidRPr="004F45B5">
        <w:rPr>
          <w:rFonts w:ascii="Dreaming Outloud Pro" w:hAnsi="Dreaming Outloud Pro" w:cs="Dreaming Outloud Pro"/>
          <w:b/>
          <w:sz w:val="28"/>
          <w:szCs w:val="28"/>
        </w:rPr>
        <w:br/>
      </w:r>
      <w:proofErr w:type="spellStart"/>
      <w:r w:rsidRPr="004F45B5">
        <w:rPr>
          <w:rFonts w:ascii="Dreaming Outloud Pro" w:hAnsi="Dreaming Outloud Pro" w:cs="Dreaming Outloud Pro"/>
          <w:b/>
          <w:sz w:val="28"/>
          <w:szCs w:val="28"/>
        </w:rPr>
        <w:t>Bájitaltan</w:t>
      </w:r>
      <w:r w:rsidRPr="004F45B5">
        <w:rPr>
          <w:rFonts w:ascii="Dreaming Outloud Pro" w:hAnsi="Dreaming Outloud Pro" w:cs="Dreaming Outloud Pro"/>
          <w:sz w:val="28"/>
          <w:szCs w:val="28"/>
        </w:rPr>
        <w:t>Perselus</w:t>
      </w:r>
      <w:proofErr w:type="spellEnd"/>
      <w:r w:rsidRPr="004F45B5">
        <w:rPr>
          <w:rFonts w:ascii="Dreaming Outloud Pro" w:hAnsi="Dreaming Outloud Pro" w:cs="Dreaming Outloud Pro"/>
          <w:sz w:val="28"/>
          <w:szCs w:val="28"/>
        </w:rPr>
        <w:t xml:space="preserve"> Piton</w:t>
      </w:r>
    </w:p>
    <w:p w14:paraId="475AE436" w14:textId="77777777" w:rsidR="009E50C7" w:rsidRPr="004F45B5" w:rsidRDefault="00000000" w:rsidP="00413CFD">
      <w:pPr>
        <w:pStyle w:val="Cmsor2"/>
        <w:rPr>
          <w:color w:val="984806" w:themeColor="accent6" w:themeShade="80"/>
        </w:rPr>
      </w:pPr>
      <w:r w:rsidRPr="004F45B5">
        <w:rPr>
          <w:color w:val="984806" w:themeColor="accent6" w:themeShade="80"/>
        </w:rPr>
        <w:t>2. Középre igazított tabulátor (Roxfort házak):</w:t>
      </w:r>
    </w:p>
    <w:p w14:paraId="4B841BEA" w14:textId="59AFC7FE" w:rsidR="009E50C7" w:rsidRPr="004F45B5" w:rsidRDefault="00000000">
      <w:pPr>
        <w:rPr>
          <w:rFonts w:ascii="Dreaming Outloud Pro" w:hAnsi="Dreaming Outloud Pro" w:cs="Dreaming Outloud Pro"/>
          <w:sz w:val="28"/>
          <w:szCs w:val="28"/>
        </w:rPr>
      </w:pPr>
      <w:proofErr w:type="spellStart"/>
      <w:r w:rsidRPr="004F45B5">
        <w:rPr>
          <w:rFonts w:ascii="Dreaming Outloud Pro" w:hAnsi="Dreaming Outloud Pro" w:cs="Dreaming Outloud Pro"/>
          <w:b/>
          <w:sz w:val="28"/>
          <w:szCs w:val="28"/>
        </w:rPr>
        <w:t>Griffendél</w:t>
      </w:r>
      <w:proofErr w:type="spellEnd"/>
      <w:r w:rsidRPr="004F45B5">
        <w:rPr>
          <w:rFonts w:ascii="Dreaming Outloud Pro" w:hAnsi="Dreaming Outloud Pro" w:cs="Dreaming Outloud Pro"/>
          <w:b/>
          <w:sz w:val="28"/>
          <w:szCs w:val="28"/>
        </w:rPr>
        <w:br/>
      </w:r>
      <w:proofErr w:type="spellStart"/>
      <w:r w:rsidRPr="004F45B5">
        <w:rPr>
          <w:rFonts w:ascii="Dreaming Outloud Pro" w:hAnsi="Dreaming Outloud Pro" w:cs="Dreaming Outloud Pro"/>
          <w:b/>
          <w:sz w:val="28"/>
          <w:szCs w:val="28"/>
        </w:rPr>
        <w:t>Mardekár</w:t>
      </w:r>
      <w:proofErr w:type="spellEnd"/>
      <w:r w:rsidRPr="004F45B5">
        <w:rPr>
          <w:rFonts w:ascii="Dreaming Outloud Pro" w:hAnsi="Dreaming Outloud Pro" w:cs="Dreaming Outloud Pro"/>
          <w:b/>
          <w:sz w:val="28"/>
          <w:szCs w:val="28"/>
        </w:rPr>
        <w:tab/>
      </w:r>
      <w:r w:rsidRPr="004F45B5">
        <w:rPr>
          <w:rFonts w:ascii="Dreaming Outloud Pro" w:hAnsi="Dreaming Outloud Pro" w:cs="Dreaming Outloud Pro"/>
          <w:b/>
          <w:sz w:val="28"/>
          <w:szCs w:val="28"/>
        </w:rPr>
        <w:br/>
      </w:r>
      <w:proofErr w:type="spellStart"/>
      <w:r w:rsidRPr="004F45B5">
        <w:rPr>
          <w:rFonts w:ascii="Dreaming Outloud Pro" w:hAnsi="Dreaming Outloud Pro" w:cs="Dreaming Outloud Pro"/>
          <w:b/>
          <w:sz w:val="28"/>
          <w:szCs w:val="28"/>
        </w:rPr>
        <w:t>Hugrabug</w:t>
      </w:r>
      <w:proofErr w:type="spellEnd"/>
      <w:r w:rsidRPr="004F45B5">
        <w:rPr>
          <w:rFonts w:ascii="Dreaming Outloud Pro" w:hAnsi="Dreaming Outloud Pro" w:cs="Dreaming Outloud Pro"/>
          <w:b/>
          <w:sz w:val="28"/>
          <w:szCs w:val="28"/>
        </w:rPr>
        <w:tab/>
      </w:r>
      <w:r w:rsidRPr="004F45B5">
        <w:rPr>
          <w:rFonts w:ascii="Dreaming Outloud Pro" w:hAnsi="Dreaming Outloud Pro" w:cs="Dreaming Outloud Pro"/>
          <w:b/>
          <w:sz w:val="28"/>
          <w:szCs w:val="28"/>
        </w:rPr>
        <w:br/>
      </w:r>
      <w:proofErr w:type="spellStart"/>
      <w:r w:rsidRPr="004F45B5">
        <w:rPr>
          <w:rFonts w:ascii="Dreaming Outloud Pro" w:hAnsi="Dreaming Outloud Pro" w:cs="Dreaming Outloud Pro"/>
          <w:b/>
          <w:sz w:val="28"/>
          <w:szCs w:val="28"/>
        </w:rPr>
        <w:t>Hollóhát</w:t>
      </w:r>
      <w:proofErr w:type="spellEnd"/>
      <w:r w:rsidRPr="004F45B5">
        <w:rPr>
          <w:rFonts w:ascii="Dreaming Outloud Pro" w:hAnsi="Dreaming Outloud Pro" w:cs="Dreaming Outloud Pro"/>
          <w:b/>
          <w:sz w:val="28"/>
          <w:szCs w:val="28"/>
        </w:rPr>
        <w:tab/>
      </w:r>
    </w:p>
    <w:p w14:paraId="262FC5D6" w14:textId="77777777" w:rsidR="009E50C7" w:rsidRPr="004F45B5" w:rsidRDefault="00000000" w:rsidP="00413CFD">
      <w:pPr>
        <w:pStyle w:val="Cmsor2"/>
        <w:rPr>
          <w:color w:val="984806" w:themeColor="accent6" w:themeShade="80"/>
        </w:rPr>
      </w:pPr>
      <w:r w:rsidRPr="004F45B5">
        <w:rPr>
          <w:color w:val="984806" w:themeColor="accent6" w:themeShade="80"/>
        </w:rPr>
        <w:t>3. Jobbra igazított tabulátor (</w:t>
      </w:r>
      <w:proofErr w:type="spellStart"/>
      <w:r w:rsidRPr="004F45B5">
        <w:rPr>
          <w:color w:val="984806" w:themeColor="accent6" w:themeShade="80"/>
        </w:rPr>
        <w:t>pontszámok</w:t>
      </w:r>
      <w:proofErr w:type="spellEnd"/>
      <w:r w:rsidRPr="004F45B5">
        <w:rPr>
          <w:color w:val="984806" w:themeColor="accent6" w:themeShade="80"/>
        </w:rPr>
        <w:t xml:space="preserve"> a </w:t>
      </w:r>
      <w:proofErr w:type="spellStart"/>
      <w:r w:rsidRPr="004F45B5">
        <w:rPr>
          <w:color w:val="984806" w:themeColor="accent6" w:themeShade="80"/>
        </w:rPr>
        <w:t>Teszlek</w:t>
      </w:r>
      <w:proofErr w:type="spellEnd"/>
      <w:r w:rsidRPr="004F45B5">
        <w:rPr>
          <w:color w:val="984806" w:themeColor="accent6" w:themeShade="80"/>
        </w:rPr>
        <w:t xml:space="preserve"> </w:t>
      </w:r>
      <w:proofErr w:type="spellStart"/>
      <w:r w:rsidRPr="004F45B5">
        <w:rPr>
          <w:color w:val="984806" w:themeColor="accent6" w:themeShade="80"/>
        </w:rPr>
        <w:t>Süvegt</w:t>
      </w:r>
      <w:r w:rsidRPr="004F45B5">
        <w:rPr>
          <w:rFonts w:ascii="Calibri" w:hAnsi="Calibri" w:cs="Calibri"/>
          <w:color w:val="984806" w:themeColor="accent6" w:themeShade="80"/>
        </w:rPr>
        <w:t>ő</w:t>
      </w:r>
      <w:r w:rsidRPr="004F45B5">
        <w:rPr>
          <w:color w:val="984806" w:themeColor="accent6" w:themeShade="80"/>
        </w:rPr>
        <w:t>l</w:t>
      </w:r>
      <w:proofErr w:type="spellEnd"/>
      <w:r w:rsidRPr="004F45B5">
        <w:rPr>
          <w:color w:val="984806" w:themeColor="accent6" w:themeShade="80"/>
        </w:rPr>
        <w:t>):</w:t>
      </w:r>
    </w:p>
    <w:p w14:paraId="5F6BDBC2" w14:textId="6EDE09FB" w:rsidR="009E50C7" w:rsidRPr="004F45B5" w:rsidRDefault="00000000">
      <w:pPr>
        <w:rPr>
          <w:rFonts w:ascii="Dreaming Outloud Pro" w:hAnsi="Dreaming Outloud Pro" w:cs="Dreaming Outloud Pro"/>
          <w:sz w:val="28"/>
          <w:szCs w:val="28"/>
        </w:rPr>
      </w:pPr>
      <w:r w:rsidRPr="004F45B5">
        <w:rPr>
          <w:rFonts w:ascii="Dreaming Outloud Pro" w:hAnsi="Dreaming Outloud Pro" w:cs="Dreaming Outloud Pro"/>
          <w:b/>
          <w:sz w:val="28"/>
          <w:szCs w:val="28"/>
        </w:rPr>
        <w:t>Harry Potter</w:t>
      </w:r>
      <w:r w:rsidRPr="004F45B5">
        <w:rPr>
          <w:rFonts w:ascii="Dreaming Outloud Pro" w:hAnsi="Dreaming Outloud Pro" w:cs="Dreaming Outloud Pro"/>
          <w:b/>
          <w:sz w:val="28"/>
          <w:szCs w:val="28"/>
        </w:rPr>
        <w:tab/>
      </w:r>
      <w:r w:rsidRPr="004F45B5">
        <w:rPr>
          <w:rFonts w:ascii="Dreaming Outloud Pro" w:hAnsi="Dreaming Outloud Pro" w:cs="Dreaming Outloud Pro"/>
          <w:sz w:val="28"/>
          <w:szCs w:val="28"/>
        </w:rPr>
        <w:t>95</w:t>
      </w:r>
      <w:r w:rsidRPr="004F45B5">
        <w:rPr>
          <w:rFonts w:ascii="Dreaming Outloud Pro" w:hAnsi="Dreaming Outloud Pro" w:cs="Dreaming Outloud Pro"/>
          <w:b/>
          <w:sz w:val="28"/>
          <w:szCs w:val="28"/>
        </w:rPr>
        <w:br/>
        <w:t>Draco Malfoy</w:t>
      </w:r>
      <w:r w:rsidRPr="004F45B5">
        <w:rPr>
          <w:rFonts w:ascii="Dreaming Outloud Pro" w:hAnsi="Dreaming Outloud Pro" w:cs="Dreaming Outloud Pro"/>
          <w:b/>
          <w:sz w:val="28"/>
          <w:szCs w:val="28"/>
        </w:rPr>
        <w:tab/>
      </w:r>
      <w:r w:rsidRPr="004F45B5">
        <w:rPr>
          <w:rFonts w:ascii="Dreaming Outloud Pro" w:hAnsi="Dreaming Outloud Pro" w:cs="Dreaming Outloud Pro"/>
          <w:sz w:val="28"/>
          <w:szCs w:val="28"/>
        </w:rPr>
        <w:t>89</w:t>
      </w:r>
      <w:r w:rsidRPr="004F45B5">
        <w:rPr>
          <w:rFonts w:ascii="Dreaming Outloud Pro" w:hAnsi="Dreaming Outloud Pro" w:cs="Dreaming Outloud Pro"/>
          <w:b/>
          <w:sz w:val="28"/>
          <w:szCs w:val="28"/>
        </w:rPr>
        <w:br/>
        <w:t>Hermione Granger</w:t>
      </w:r>
      <w:r w:rsidRPr="004F45B5">
        <w:rPr>
          <w:rFonts w:ascii="Dreaming Outloud Pro" w:hAnsi="Dreaming Outloud Pro" w:cs="Dreaming Outloud Pro"/>
          <w:b/>
          <w:sz w:val="28"/>
          <w:szCs w:val="28"/>
        </w:rPr>
        <w:tab/>
      </w:r>
      <w:r w:rsidRPr="004F45B5">
        <w:rPr>
          <w:rFonts w:ascii="Dreaming Outloud Pro" w:hAnsi="Dreaming Outloud Pro" w:cs="Dreaming Outloud Pro"/>
          <w:sz w:val="28"/>
          <w:szCs w:val="28"/>
        </w:rPr>
        <w:t>100</w:t>
      </w:r>
    </w:p>
    <w:p w14:paraId="47DA8548" w14:textId="77777777" w:rsidR="009E50C7" w:rsidRPr="004F45B5" w:rsidRDefault="00000000" w:rsidP="00413CFD">
      <w:pPr>
        <w:pStyle w:val="Cmsor2"/>
        <w:rPr>
          <w:color w:val="984806" w:themeColor="accent6" w:themeShade="80"/>
        </w:rPr>
      </w:pPr>
      <w:r w:rsidRPr="004F45B5">
        <w:rPr>
          <w:color w:val="984806" w:themeColor="accent6" w:themeShade="80"/>
        </w:rPr>
        <w:t>4. Decimális tabulátor (varázspálca árak):</w:t>
      </w:r>
    </w:p>
    <w:p w14:paraId="09043855" w14:textId="2EB2CE21" w:rsidR="004F45B5" w:rsidRPr="004F45B5" w:rsidRDefault="00000000">
      <w:pPr>
        <w:rPr>
          <w:rFonts w:ascii="Dreaming Outloud Pro" w:hAnsi="Dreaming Outloud Pro" w:cs="Dreaming Outloud Pro"/>
          <w:sz w:val="28"/>
          <w:szCs w:val="28"/>
        </w:rPr>
      </w:pPr>
      <w:r w:rsidRPr="004F45B5">
        <w:rPr>
          <w:rFonts w:ascii="Dreaming Outloud Pro" w:hAnsi="Dreaming Outloud Pro" w:cs="Dreaming Outloud Pro"/>
          <w:b/>
          <w:sz w:val="28"/>
          <w:szCs w:val="28"/>
        </w:rPr>
        <w:t>F</w:t>
      </w:r>
      <w:r w:rsidRPr="004F45B5">
        <w:rPr>
          <w:rFonts w:ascii="Calibri" w:hAnsi="Calibri" w:cs="Calibri"/>
          <w:b/>
          <w:sz w:val="28"/>
          <w:szCs w:val="28"/>
        </w:rPr>
        <w:t>ő</w:t>
      </w:r>
      <w:r w:rsidRPr="004F45B5">
        <w:rPr>
          <w:rFonts w:ascii="Dreaming Outloud Pro" w:hAnsi="Dreaming Outloud Pro" w:cs="Dreaming Outloud Pro"/>
          <w:b/>
          <w:sz w:val="28"/>
          <w:szCs w:val="28"/>
        </w:rPr>
        <w:t>nix tollas</w:t>
      </w:r>
      <w:r w:rsidRPr="004F45B5">
        <w:rPr>
          <w:rFonts w:ascii="Dreaming Outloud Pro" w:hAnsi="Dreaming Outloud Pro" w:cs="Dreaming Outloud Pro"/>
          <w:b/>
          <w:sz w:val="28"/>
          <w:szCs w:val="28"/>
        </w:rPr>
        <w:tab/>
      </w:r>
      <w:r w:rsidRPr="004F45B5">
        <w:rPr>
          <w:rFonts w:ascii="Dreaming Outloud Pro" w:hAnsi="Dreaming Outloud Pro" w:cs="Dreaming Outloud Pro"/>
          <w:sz w:val="28"/>
          <w:szCs w:val="28"/>
        </w:rPr>
        <w:t>12.50 Galleon</w:t>
      </w:r>
      <w:r w:rsidRPr="004F45B5">
        <w:rPr>
          <w:rFonts w:ascii="Dreaming Outloud Pro" w:hAnsi="Dreaming Outloud Pro" w:cs="Dreaming Outloud Pro"/>
          <w:b/>
          <w:sz w:val="28"/>
          <w:szCs w:val="28"/>
        </w:rPr>
        <w:br/>
        <w:t>Sárkány szíjszálas</w:t>
      </w:r>
      <w:r w:rsidRPr="004F45B5">
        <w:rPr>
          <w:rFonts w:ascii="Dreaming Outloud Pro" w:hAnsi="Dreaming Outloud Pro" w:cs="Dreaming Outloud Pro"/>
          <w:b/>
          <w:sz w:val="28"/>
          <w:szCs w:val="28"/>
        </w:rPr>
        <w:tab/>
      </w:r>
      <w:r w:rsidRPr="004F45B5">
        <w:rPr>
          <w:rFonts w:ascii="Dreaming Outloud Pro" w:hAnsi="Dreaming Outloud Pro" w:cs="Dreaming Outloud Pro"/>
          <w:sz w:val="28"/>
          <w:szCs w:val="28"/>
        </w:rPr>
        <w:t>15.75 Galleon</w:t>
      </w:r>
      <w:r w:rsidRPr="004F45B5">
        <w:rPr>
          <w:rFonts w:ascii="Dreaming Outloud Pro" w:hAnsi="Dreaming Outloud Pro" w:cs="Dreaming Outloud Pro"/>
          <w:b/>
          <w:sz w:val="28"/>
          <w:szCs w:val="28"/>
        </w:rPr>
        <w:br/>
        <w:t>Egyszarvúsz</w:t>
      </w:r>
      <w:r w:rsidRPr="004F45B5">
        <w:rPr>
          <w:rFonts w:ascii="Calibri" w:hAnsi="Calibri" w:cs="Calibri"/>
          <w:b/>
          <w:sz w:val="28"/>
          <w:szCs w:val="28"/>
        </w:rPr>
        <w:t>ő</w:t>
      </w:r>
      <w:r w:rsidRPr="004F45B5">
        <w:rPr>
          <w:rFonts w:ascii="Dreaming Outloud Pro" w:hAnsi="Dreaming Outloud Pro" w:cs="Dreaming Outloud Pro"/>
          <w:b/>
          <w:sz w:val="28"/>
          <w:szCs w:val="28"/>
        </w:rPr>
        <w:t>rös</w:t>
      </w:r>
      <w:r w:rsidRPr="004F45B5">
        <w:rPr>
          <w:rFonts w:ascii="Dreaming Outloud Pro" w:hAnsi="Dreaming Outloud Pro" w:cs="Dreaming Outloud Pro"/>
          <w:b/>
          <w:sz w:val="28"/>
          <w:szCs w:val="28"/>
        </w:rPr>
        <w:tab/>
      </w:r>
      <w:r w:rsidRPr="004F45B5">
        <w:rPr>
          <w:rFonts w:ascii="Dreaming Outloud Pro" w:hAnsi="Dreaming Outloud Pro" w:cs="Dreaming Outloud Pro"/>
          <w:sz w:val="28"/>
          <w:szCs w:val="28"/>
        </w:rPr>
        <w:t>10.20 Galleon</w:t>
      </w:r>
      <w:r w:rsidR="004F45B5" w:rsidRPr="004F45B5">
        <w:rPr>
          <w:rFonts w:ascii="Dreaming Outloud Pro" w:hAnsi="Dreaming Outloud Pro" w:cs="Dreaming Outloud Pro"/>
          <w:sz w:val="28"/>
          <w:szCs w:val="28"/>
        </w:rPr>
        <w:br w:type="page"/>
      </w:r>
    </w:p>
    <w:p w14:paraId="6E6E2FED" w14:textId="206CCD14" w:rsidR="009E50C7" w:rsidRPr="004F45B5" w:rsidRDefault="00000000" w:rsidP="00413CFD">
      <w:pPr>
        <w:pStyle w:val="Cmsor2"/>
        <w:rPr>
          <w:color w:val="984806" w:themeColor="accent6" w:themeShade="80"/>
        </w:rPr>
      </w:pPr>
      <w:r w:rsidRPr="004F45B5">
        <w:rPr>
          <w:color w:val="984806" w:themeColor="accent6" w:themeShade="80"/>
        </w:rPr>
        <w:lastRenderedPageBreak/>
        <w:t xml:space="preserve">5. </w:t>
      </w:r>
      <w:proofErr w:type="spellStart"/>
      <w:r w:rsidRPr="004F45B5">
        <w:rPr>
          <w:color w:val="984806" w:themeColor="accent6" w:themeShade="80"/>
        </w:rPr>
        <w:t>Vonal</w:t>
      </w:r>
      <w:proofErr w:type="spellEnd"/>
      <w:r w:rsidRPr="004F45B5">
        <w:rPr>
          <w:color w:val="984806" w:themeColor="accent6" w:themeShade="80"/>
        </w:rPr>
        <w:t xml:space="preserve"> </w:t>
      </w:r>
      <w:proofErr w:type="spellStart"/>
      <w:r w:rsidRPr="004F45B5">
        <w:rPr>
          <w:color w:val="984806" w:themeColor="accent6" w:themeShade="80"/>
        </w:rPr>
        <w:t>tabulátor</w:t>
      </w:r>
      <w:proofErr w:type="spellEnd"/>
      <w:r w:rsidRPr="004F45B5">
        <w:rPr>
          <w:color w:val="984806" w:themeColor="accent6" w:themeShade="80"/>
        </w:rPr>
        <w:t xml:space="preserve"> (</w:t>
      </w:r>
      <w:proofErr w:type="spellStart"/>
      <w:r w:rsidR="004F45B5" w:rsidRPr="004F45B5">
        <w:rPr>
          <w:color w:val="984806" w:themeColor="accent6" w:themeShade="80"/>
        </w:rPr>
        <w:t>névsor</w:t>
      </w:r>
      <w:proofErr w:type="spellEnd"/>
      <w:r w:rsidRPr="004F45B5">
        <w:rPr>
          <w:color w:val="984806" w:themeColor="accent6" w:themeShade="80"/>
        </w:rPr>
        <w:t>):</w:t>
      </w:r>
    </w:p>
    <w:p w14:paraId="66E6E164" w14:textId="439E2C8F" w:rsidR="004F45B5" w:rsidRPr="004F45B5" w:rsidRDefault="004F45B5" w:rsidP="004F45B5">
      <w:pPr>
        <w:rPr>
          <w:rFonts w:ascii="Dreaming Outloud Pro" w:hAnsi="Dreaming Outloud Pro" w:cs="Dreaming Outloud Pro"/>
          <w:b/>
          <w:sz w:val="28"/>
          <w:szCs w:val="28"/>
        </w:rPr>
      </w:pPr>
      <w:proofErr w:type="spellStart"/>
      <w:r w:rsidRPr="004F45B5">
        <w:rPr>
          <w:rFonts w:ascii="Dreaming Outloud Pro" w:hAnsi="Dreaming Outloud Pro" w:cs="Dreaming Outloud Pro"/>
          <w:b/>
          <w:sz w:val="28"/>
          <w:szCs w:val="28"/>
        </w:rPr>
        <w:t>Név</w:t>
      </w:r>
      <w:proofErr w:type="spellEnd"/>
      <w:r w:rsidRPr="004F45B5">
        <w:rPr>
          <w:rFonts w:ascii="Dreaming Outloud Pro" w:hAnsi="Dreaming Outloud Pro" w:cs="Dreaming Outloud Pro"/>
          <w:b/>
          <w:sz w:val="28"/>
          <w:szCs w:val="28"/>
        </w:rPr>
        <w:tab/>
      </w:r>
      <w:r w:rsidRPr="004F45B5">
        <w:rPr>
          <w:rFonts w:ascii="Dreaming Outloud Pro" w:hAnsi="Dreaming Outloud Pro" w:cs="Dreaming Outloud Pro"/>
          <w:b/>
          <w:sz w:val="28"/>
          <w:szCs w:val="28"/>
        </w:rPr>
        <w:t xml:space="preserve">Ház  </w:t>
      </w:r>
    </w:p>
    <w:p w14:paraId="71441109" w14:textId="77777777" w:rsidR="004F45B5" w:rsidRPr="004F45B5" w:rsidRDefault="004F45B5" w:rsidP="004F45B5">
      <w:pPr>
        <w:rPr>
          <w:rFonts w:ascii="Dreaming Outloud Pro" w:hAnsi="Dreaming Outloud Pro" w:cs="Dreaming Outloud Pro"/>
          <w:b/>
          <w:sz w:val="28"/>
          <w:szCs w:val="28"/>
        </w:rPr>
      </w:pPr>
      <w:r w:rsidRPr="004F45B5">
        <w:rPr>
          <w:rFonts w:ascii="Dreaming Outloud Pro" w:hAnsi="Dreaming Outloud Pro" w:cs="Dreaming Outloud Pro"/>
          <w:b/>
          <w:sz w:val="28"/>
          <w:szCs w:val="28"/>
        </w:rPr>
        <w:t>Harry Potter</w:t>
      </w:r>
      <w:r w:rsidRPr="004F45B5">
        <w:rPr>
          <w:rFonts w:ascii="Dreaming Outloud Pro" w:hAnsi="Dreaming Outloud Pro" w:cs="Dreaming Outloud Pro"/>
          <w:b/>
          <w:sz w:val="28"/>
          <w:szCs w:val="28"/>
        </w:rPr>
        <w:tab/>
      </w:r>
      <w:proofErr w:type="spellStart"/>
      <w:r w:rsidRPr="004F45B5">
        <w:rPr>
          <w:rFonts w:ascii="Dreaming Outloud Pro" w:hAnsi="Dreaming Outloud Pro" w:cs="Dreaming Outloud Pro"/>
          <w:b/>
          <w:sz w:val="28"/>
          <w:szCs w:val="28"/>
        </w:rPr>
        <w:t>Griffendél</w:t>
      </w:r>
      <w:proofErr w:type="spellEnd"/>
    </w:p>
    <w:p w14:paraId="2CC93DC2" w14:textId="3812C90C" w:rsidR="004F45B5" w:rsidRPr="004F45B5" w:rsidRDefault="004F45B5" w:rsidP="004F45B5">
      <w:pPr>
        <w:rPr>
          <w:rFonts w:ascii="Dreaming Outloud Pro" w:hAnsi="Dreaming Outloud Pro" w:cs="Dreaming Outloud Pro"/>
          <w:b/>
          <w:sz w:val="28"/>
          <w:szCs w:val="28"/>
        </w:rPr>
      </w:pPr>
      <w:r w:rsidRPr="004F45B5">
        <w:rPr>
          <w:rFonts w:ascii="Dreaming Outloud Pro" w:hAnsi="Dreaming Outloud Pro" w:cs="Dreaming Outloud Pro"/>
          <w:b/>
          <w:sz w:val="28"/>
          <w:szCs w:val="28"/>
        </w:rPr>
        <w:t>Hermione Granger</w:t>
      </w:r>
      <w:r w:rsidRPr="004F45B5">
        <w:rPr>
          <w:rFonts w:ascii="Dreaming Outloud Pro" w:hAnsi="Dreaming Outloud Pro" w:cs="Dreaming Outloud Pro"/>
          <w:b/>
          <w:sz w:val="28"/>
          <w:szCs w:val="28"/>
        </w:rPr>
        <w:tab/>
      </w:r>
      <w:proofErr w:type="spellStart"/>
      <w:r w:rsidRPr="004F45B5">
        <w:rPr>
          <w:rFonts w:ascii="Dreaming Outloud Pro" w:hAnsi="Dreaming Outloud Pro" w:cs="Dreaming Outloud Pro"/>
          <w:b/>
          <w:sz w:val="28"/>
          <w:szCs w:val="28"/>
        </w:rPr>
        <w:t>Griffendél</w:t>
      </w:r>
      <w:proofErr w:type="spellEnd"/>
    </w:p>
    <w:p w14:paraId="4261B9E8" w14:textId="76A2A344" w:rsidR="004F45B5" w:rsidRPr="004F45B5" w:rsidRDefault="004F45B5" w:rsidP="004F45B5">
      <w:pPr>
        <w:rPr>
          <w:rFonts w:ascii="Dreaming Outloud Pro" w:hAnsi="Dreaming Outloud Pro" w:cs="Dreaming Outloud Pro"/>
          <w:b/>
          <w:sz w:val="28"/>
          <w:szCs w:val="28"/>
        </w:rPr>
      </w:pPr>
      <w:r w:rsidRPr="004F45B5">
        <w:rPr>
          <w:rFonts w:ascii="Dreaming Outloud Pro" w:hAnsi="Dreaming Outloud Pro" w:cs="Dreaming Outloud Pro"/>
          <w:b/>
          <w:sz w:val="28"/>
          <w:szCs w:val="28"/>
        </w:rPr>
        <w:t>Ron Weasley</w:t>
      </w:r>
      <w:r w:rsidRPr="004F45B5">
        <w:rPr>
          <w:rFonts w:ascii="Dreaming Outloud Pro" w:hAnsi="Dreaming Outloud Pro" w:cs="Dreaming Outloud Pro"/>
          <w:b/>
          <w:sz w:val="28"/>
          <w:szCs w:val="28"/>
        </w:rPr>
        <w:tab/>
      </w:r>
      <w:proofErr w:type="spellStart"/>
      <w:r w:rsidRPr="004F45B5">
        <w:rPr>
          <w:rFonts w:ascii="Dreaming Outloud Pro" w:hAnsi="Dreaming Outloud Pro" w:cs="Dreaming Outloud Pro"/>
          <w:b/>
          <w:sz w:val="28"/>
          <w:szCs w:val="28"/>
        </w:rPr>
        <w:t>Griffendél</w:t>
      </w:r>
      <w:proofErr w:type="spellEnd"/>
      <w:r w:rsidRPr="004F45B5">
        <w:rPr>
          <w:rFonts w:ascii="Dreaming Outloud Pro" w:hAnsi="Dreaming Outloud Pro" w:cs="Dreaming Outloud Pro"/>
          <w:b/>
          <w:sz w:val="28"/>
          <w:szCs w:val="28"/>
        </w:rPr>
        <w:t xml:space="preserve">  </w:t>
      </w:r>
    </w:p>
    <w:p w14:paraId="3A25C76F" w14:textId="2A0E51DB" w:rsidR="004F45B5" w:rsidRPr="004F45B5" w:rsidRDefault="004F45B5" w:rsidP="004F45B5">
      <w:pPr>
        <w:rPr>
          <w:rFonts w:ascii="Dreaming Outloud Pro" w:hAnsi="Dreaming Outloud Pro" w:cs="Dreaming Outloud Pro"/>
          <w:b/>
          <w:sz w:val="28"/>
          <w:szCs w:val="28"/>
        </w:rPr>
      </w:pPr>
      <w:r w:rsidRPr="004F45B5">
        <w:rPr>
          <w:rFonts w:ascii="Dreaming Outloud Pro" w:hAnsi="Dreaming Outloud Pro" w:cs="Dreaming Outloud Pro"/>
          <w:b/>
          <w:sz w:val="28"/>
          <w:szCs w:val="28"/>
        </w:rPr>
        <w:t>Draco Malfoy</w:t>
      </w:r>
      <w:r w:rsidRPr="004F45B5">
        <w:rPr>
          <w:rFonts w:ascii="Dreaming Outloud Pro" w:hAnsi="Dreaming Outloud Pro" w:cs="Dreaming Outloud Pro"/>
          <w:b/>
          <w:sz w:val="28"/>
          <w:szCs w:val="28"/>
        </w:rPr>
        <w:tab/>
      </w:r>
      <w:proofErr w:type="spellStart"/>
      <w:r w:rsidRPr="004F45B5">
        <w:rPr>
          <w:rFonts w:ascii="Dreaming Outloud Pro" w:hAnsi="Dreaming Outloud Pro" w:cs="Dreaming Outloud Pro"/>
          <w:b/>
          <w:sz w:val="28"/>
          <w:szCs w:val="28"/>
        </w:rPr>
        <w:t>Mardekár</w:t>
      </w:r>
      <w:proofErr w:type="spellEnd"/>
      <w:r w:rsidRPr="004F45B5">
        <w:rPr>
          <w:rFonts w:ascii="Dreaming Outloud Pro" w:hAnsi="Dreaming Outloud Pro" w:cs="Dreaming Outloud Pro"/>
          <w:b/>
          <w:sz w:val="28"/>
          <w:szCs w:val="28"/>
        </w:rPr>
        <w:t xml:space="preserve">  </w:t>
      </w:r>
    </w:p>
    <w:p w14:paraId="5660B21B" w14:textId="0A8198AE" w:rsidR="004F45B5" w:rsidRPr="004F45B5" w:rsidRDefault="004F45B5" w:rsidP="004F45B5">
      <w:pPr>
        <w:rPr>
          <w:rFonts w:ascii="Dreaming Outloud Pro" w:hAnsi="Dreaming Outloud Pro" w:cs="Dreaming Outloud Pro"/>
          <w:b/>
          <w:sz w:val="28"/>
          <w:szCs w:val="28"/>
        </w:rPr>
      </w:pPr>
      <w:r w:rsidRPr="004F45B5">
        <w:rPr>
          <w:rFonts w:ascii="Dreaming Outloud Pro" w:hAnsi="Dreaming Outloud Pro" w:cs="Dreaming Outloud Pro"/>
          <w:b/>
          <w:sz w:val="28"/>
          <w:szCs w:val="28"/>
        </w:rPr>
        <w:t>Luna Lovegood</w:t>
      </w:r>
      <w:r w:rsidRPr="004F45B5">
        <w:rPr>
          <w:rFonts w:ascii="Dreaming Outloud Pro" w:hAnsi="Dreaming Outloud Pro" w:cs="Dreaming Outloud Pro"/>
          <w:b/>
          <w:sz w:val="28"/>
          <w:szCs w:val="28"/>
        </w:rPr>
        <w:tab/>
      </w:r>
      <w:proofErr w:type="spellStart"/>
      <w:r w:rsidRPr="004F45B5">
        <w:rPr>
          <w:rFonts w:ascii="Dreaming Outloud Pro" w:hAnsi="Dreaming Outloud Pro" w:cs="Dreaming Outloud Pro"/>
          <w:b/>
          <w:sz w:val="28"/>
          <w:szCs w:val="28"/>
        </w:rPr>
        <w:t>Hollóhát</w:t>
      </w:r>
      <w:proofErr w:type="spellEnd"/>
      <w:r w:rsidRPr="004F45B5">
        <w:rPr>
          <w:rFonts w:ascii="Dreaming Outloud Pro" w:hAnsi="Dreaming Outloud Pro" w:cs="Dreaming Outloud Pro"/>
          <w:b/>
          <w:sz w:val="28"/>
          <w:szCs w:val="28"/>
        </w:rPr>
        <w:t xml:space="preserve">  </w:t>
      </w:r>
    </w:p>
    <w:p w14:paraId="14319727" w14:textId="076D0FE2" w:rsidR="009E50C7" w:rsidRPr="004F45B5" w:rsidRDefault="004F45B5" w:rsidP="004F45B5">
      <w:pPr>
        <w:rPr>
          <w:rFonts w:ascii="Dreaming Outloud Pro" w:hAnsi="Dreaming Outloud Pro" w:cs="Dreaming Outloud Pro"/>
          <w:sz w:val="28"/>
          <w:szCs w:val="28"/>
        </w:rPr>
      </w:pPr>
      <w:r w:rsidRPr="004F45B5">
        <w:rPr>
          <w:rFonts w:ascii="Dreaming Outloud Pro" w:hAnsi="Dreaming Outloud Pro" w:cs="Dreaming Outloud Pro"/>
          <w:b/>
          <w:sz w:val="28"/>
          <w:szCs w:val="28"/>
        </w:rPr>
        <w:t>Cedric Diggory</w:t>
      </w:r>
      <w:r w:rsidRPr="004F45B5">
        <w:rPr>
          <w:rFonts w:ascii="Dreaming Outloud Pro" w:hAnsi="Dreaming Outloud Pro" w:cs="Dreaming Outloud Pro"/>
          <w:b/>
          <w:sz w:val="28"/>
          <w:szCs w:val="28"/>
        </w:rPr>
        <w:tab/>
      </w:r>
      <w:proofErr w:type="spellStart"/>
      <w:r w:rsidRPr="004F45B5">
        <w:rPr>
          <w:rFonts w:ascii="Dreaming Outloud Pro" w:hAnsi="Dreaming Outloud Pro" w:cs="Dreaming Outloud Pro"/>
          <w:b/>
          <w:sz w:val="28"/>
          <w:szCs w:val="28"/>
        </w:rPr>
        <w:t>Hugrabug</w:t>
      </w:r>
      <w:proofErr w:type="spellEnd"/>
      <w:r w:rsidRPr="004F45B5">
        <w:rPr>
          <w:rFonts w:ascii="Dreaming Outloud Pro" w:hAnsi="Dreaming Outloud Pro" w:cs="Dreaming Outloud Pro"/>
          <w:b/>
          <w:sz w:val="28"/>
          <w:szCs w:val="28"/>
        </w:rPr>
        <w:t xml:space="preserve">  </w:t>
      </w:r>
    </w:p>
    <w:sectPr w:rsidR="009E50C7" w:rsidRPr="004F45B5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70E6D" w14:textId="77777777" w:rsidR="008971EA" w:rsidRDefault="008971EA" w:rsidP="004F45B5">
      <w:pPr>
        <w:spacing w:after="0" w:line="240" w:lineRule="auto"/>
      </w:pPr>
      <w:r>
        <w:separator/>
      </w:r>
    </w:p>
  </w:endnote>
  <w:endnote w:type="continuationSeparator" w:id="0">
    <w:p w14:paraId="7DBF165A" w14:textId="77777777" w:rsidR="008971EA" w:rsidRDefault="008971EA" w:rsidP="004F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22890" w14:textId="77777777" w:rsidR="004F45B5" w:rsidRDefault="004F45B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03261" w14:textId="77777777" w:rsidR="004F45B5" w:rsidRDefault="004F45B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4BC9A" w14:textId="77777777" w:rsidR="004F45B5" w:rsidRDefault="004F45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63668" w14:textId="77777777" w:rsidR="008971EA" w:rsidRDefault="008971EA" w:rsidP="004F45B5">
      <w:pPr>
        <w:spacing w:after="0" w:line="240" w:lineRule="auto"/>
      </w:pPr>
      <w:r>
        <w:separator/>
      </w:r>
    </w:p>
  </w:footnote>
  <w:footnote w:type="continuationSeparator" w:id="0">
    <w:p w14:paraId="77F61930" w14:textId="77777777" w:rsidR="008971EA" w:rsidRDefault="008971EA" w:rsidP="004F4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0C513" w14:textId="57218512" w:rsidR="004F45B5" w:rsidRDefault="004F45B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6DDEE" w14:textId="3BFADCB4" w:rsidR="004F45B5" w:rsidRDefault="004F45B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5FFA" w14:textId="33D6EBD1" w:rsidR="004F45B5" w:rsidRDefault="004F45B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9234603">
    <w:abstractNumId w:val="8"/>
  </w:num>
  <w:num w:numId="2" w16cid:durableId="1840727615">
    <w:abstractNumId w:val="6"/>
  </w:num>
  <w:num w:numId="3" w16cid:durableId="1561018971">
    <w:abstractNumId w:val="5"/>
  </w:num>
  <w:num w:numId="4" w16cid:durableId="1553418896">
    <w:abstractNumId w:val="4"/>
  </w:num>
  <w:num w:numId="5" w16cid:durableId="1499342818">
    <w:abstractNumId w:val="7"/>
  </w:num>
  <w:num w:numId="6" w16cid:durableId="2070414736">
    <w:abstractNumId w:val="3"/>
  </w:num>
  <w:num w:numId="7" w16cid:durableId="570819079">
    <w:abstractNumId w:val="2"/>
  </w:num>
  <w:num w:numId="8" w16cid:durableId="320475776">
    <w:abstractNumId w:val="1"/>
  </w:num>
  <w:num w:numId="9" w16cid:durableId="136285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F3381"/>
    <w:rsid w:val="00413CFD"/>
    <w:rsid w:val="004F45B5"/>
    <w:rsid w:val="008971EA"/>
    <w:rsid w:val="009E50C7"/>
    <w:rsid w:val="00AA1D8D"/>
    <w:rsid w:val="00B47730"/>
    <w:rsid w:val="00CB0664"/>
    <w:rsid w:val="00F944F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7E2197"/>
  <w14:defaultImageDpi w14:val="300"/>
  <w15:docId w15:val="{53E80BC4-B033-42A5-A215-C39498C3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Cm"/>
    <w:next w:val="Norml"/>
    <w:link w:val="Cmsor1Char"/>
    <w:uiPriority w:val="9"/>
    <w:qFormat/>
    <w:rsid w:val="004F45B5"/>
    <w:pPr>
      <w:jc w:val="center"/>
      <w:outlineLvl w:val="0"/>
    </w:pPr>
    <w:rPr>
      <w:rFonts w:ascii="Dreaming Outloud Pro" w:hAnsi="Dreaming Outloud Pro" w:cs="Dreaming Outloud Pro"/>
      <w:color w:val="984806" w:themeColor="accent6" w:themeShade="80"/>
      <w:sz w:val="56"/>
      <w:szCs w:val="5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13CFD"/>
    <w:pPr>
      <w:keepNext/>
      <w:keepLines/>
      <w:spacing w:before="200" w:after="240"/>
      <w:outlineLvl w:val="1"/>
    </w:pPr>
    <w:rPr>
      <w:rFonts w:ascii="Dreaming Outloud Pro" w:eastAsiaTheme="majorEastAsia" w:hAnsi="Dreaming Outloud Pro" w:cs="Dreaming Outloud Pro"/>
      <w:b/>
      <w:bCs/>
      <w:color w:val="984806" w:themeColor="accent6" w:themeShade="80"/>
      <w:sz w:val="32"/>
      <w:szCs w:val="32"/>
      <w:u w:val="single"/>
      <w:shd w:val="clear" w:color="auto" w:fill="D9D9D9" w:themeFill="background1" w:themeFillShade="D9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4F45B5"/>
    <w:rPr>
      <w:rFonts w:ascii="Dreaming Outloud Pro" w:eastAsiaTheme="majorEastAsia" w:hAnsi="Dreaming Outloud Pro" w:cs="Dreaming Outloud Pro"/>
      <w:color w:val="984806" w:themeColor="accent6" w:themeShade="80"/>
      <w:spacing w:val="5"/>
      <w:kern w:val="28"/>
      <w:sz w:val="56"/>
      <w:szCs w:val="56"/>
    </w:rPr>
  </w:style>
  <w:style w:type="character" w:customStyle="1" w:styleId="Cmsor2Char">
    <w:name w:val="Címsor 2 Char"/>
    <w:basedOn w:val="Bekezdsalapbettpusa"/>
    <w:link w:val="Cmsor2"/>
    <w:uiPriority w:val="9"/>
    <w:rsid w:val="00413CFD"/>
    <w:rPr>
      <w:rFonts w:ascii="Dreaming Outloud Pro" w:eastAsiaTheme="majorEastAsia" w:hAnsi="Dreaming Outloud Pro" w:cs="Dreaming Outloud Pro"/>
      <w:b/>
      <w:bCs/>
      <w:color w:val="984806" w:themeColor="accent6" w:themeShade="80"/>
      <w:sz w:val="32"/>
      <w:szCs w:val="32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  <w:rPr>
      <w:color w:val="984806" w:themeColor="accent6" w:themeShade="80"/>
    </w:r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Barbara Bogyay</cp:lastModifiedBy>
  <cp:revision>2</cp:revision>
  <dcterms:created xsi:type="dcterms:W3CDTF">2025-03-01T17:01:00Z</dcterms:created>
  <dcterms:modified xsi:type="dcterms:W3CDTF">2025-03-01T17:01:00Z</dcterms:modified>
  <cp:category/>
</cp:coreProperties>
</file>